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Massage - Contra-indications &amp; Special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 Disease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Specia Care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Thrombosis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Contra-indication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Contra-indication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Special Care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Accute Infectious Disease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Special Care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Dysfunction / Disorder of the nervous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Contra-indication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Haemophillia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Contra-indication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 / Drugs Intoxication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Contra-indication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Increased temperature / fever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Contra-indication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Undiagnosed pain / lumps / odema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Contra-indication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Epilepsy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Contra-indication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Diabetes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Special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Pregnancy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Special Care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Tissue injuries &amp; recent scar tissue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Special Care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a heavy meal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Contra-indication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Varicose Veins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Contra-indication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Client with limited mobility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Special Care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Massage - Contra-indications &amp; Special Care </dc:title>
  <dcterms:created xsi:type="dcterms:W3CDTF">2021-10-11T02:24:17Z</dcterms:created>
  <dcterms:modified xsi:type="dcterms:W3CDTF">2021-10-11T02:24:17Z</dcterms:modified>
</cp:coreProperties>
</file>