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in good physical condition (3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good physical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away, reduce sth.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 make sth. happen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hard physical exercise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enough air in you (3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training, exercise for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elastic parts of body that push you to produce body movements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help, lead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and turn into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Matters</dc:title>
  <dcterms:created xsi:type="dcterms:W3CDTF">2021-10-11T02:24:11Z</dcterms:created>
  <dcterms:modified xsi:type="dcterms:W3CDTF">2021-10-11T02:24:11Z</dcterms:modified>
</cp:coreProperties>
</file>