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Mechanics/Ergonomics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people's efficiency in their working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posture starts with your back in this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lift over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 with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weight evenly on both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one uses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Straighten extremity at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bend with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you always ....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.....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Mechanics/Ergonomics</dc:title>
  <dcterms:created xsi:type="dcterms:W3CDTF">2021-10-11T02:23:28Z</dcterms:created>
  <dcterms:modified xsi:type="dcterms:W3CDTF">2021-10-11T02:23:28Z</dcterms:modified>
</cp:coreProperties>
</file>