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Mechanics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over 70 on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feet dont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opposite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seek .... from others when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lift with a ..., steady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position body to avoid ...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position feet .... width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Maximun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 the object for shifting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close to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existing....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at the knees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Mechanics</dc:title>
  <dcterms:created xsi:type="dcterms:W3CDTF">2021-10-11T02:23:24Z</dcterms:created>
  <dcterms:modified xsi:type="dcterms:W3CDTF">2021-10-11T02:23:24Z</dcterms:modified>
</cp:coreProperties>
</file>