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Membranes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 surfaces, body cavities and forms protective sheets around forms protective sheets around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serous membrane;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skin, only dry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wet; Line cavities open to environment, respiratory, digestive, urinary, reproductive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outside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serous membrane;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serous membrane;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portion of outer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only made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capsule around your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internal ventral cavities; Simple squamous tissue sac with serous fluid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Membranes</dc:title>
  <dcterms:created xsi:type="dcterms:W3CDTF">2021-10-11T02:23:13Z</dcterms:created>
  <dcterms:modified xsi:type="dcterms:W3CDTF">2021-10-11T02:23:13Z</dcterms:modified>
</cp:coreProperties>
</file>