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Membranes and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cutaneous membrane is also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Intestinal gland of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rigid connective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tissue that's attached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membrane layer that covers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Membrane layers that lines the walls of the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system that involves skin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Epithelia that consist of a single layer of cube-shaped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Mucous glands in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mucous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Epithelia that consists of a single layer of thin, flattened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tissue that protects, secretes, absorbs and excretes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tissue that binds support, protect, produce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 line the oral and nasal cavity, tubes of digestive and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membrane covers the walls and organs in the thoracic &amp; abdominopelvic cavities?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Membranes and tissues</dc:title>
  <dcterms:created xsi:type="dcterms:W3CDTF">2021-10-11T02:23:42Z</dcterms:created>
  <dcterms:modified xsi:type="dcterms:W3CDTF">2021-10-11T02:23:42Z</dcterms:modified>
</cp:coreProperties>
</file>