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&amp; Mind 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Beginners    </w:t>
      </w:r>
      <w:r>
        <w:t xml:space="preserve">   Visualization    </w:t>
      </w:r>
      <w:r>
        <w:t xml:space="preserve">   Exhale    </w:t>
      </w:r>
      <w:r>
        <w:t xml:space="preserve">   ChildPose    </w:t>
      </w:r>
      <w:r>
        <w:t xml:space="preserve">   DownwardDog    </w:t>
      </w:r>
      <w:r>
        <w:t xml:space="preserve">   Upward Dog    </w:t>
      </w:r>
      <w:r>
        <w:t xml:space="preserve">   TablePose    </w:t>
      </w:r>
      <w:r>
        <w:t xml:space="preserve">   Mantra    </w:t>
      </w:r>
      <w:r>
        <w:t xml:space="preserve">   Inhale    </w:t>
      </w:r>
      <w:r>
        <w:t xml:space="preserve">   BoardGames    </w:t>
      </w:r>
      <w:r>
        <w:t xml:space="preserve">   Word Search    </w:t>
      </w:r>
      <w:r>
        <w:t xml:space="preserve">   Sports    </w:t>
      </w:r>
      <w:r>
        <w:t xml:space="preserve">   Anxiety    </w:t>
      </w:r>
      <w:r>
        <w:t xml:space="preserve">   Stress    </w:t>
      </w:r>
      <w:r>
        <w:t xml:space="preserve">   Heart Rate    </w:t>
      </w:r>
      <w:r>
        <w:t xml:space="preserve">   Music    </w:t>
      </w:r>
      <w:r>
        <w:t xml:space="preserve">   Bracelet    </w:t>
      </w:r>
      <w:r>
        <w:t xml:space="preserve">   Meditation    </w:t>
      </w:r>
      <w:r>
        <w:t xml:space="preserve">   Yoga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&amp; Mind Fusion</dc:title>
  <dcterms:created xsi:type="dcterms:W3CDTF">2021-10-11T02:23:19Z</dcterms:created>
  <dcterms:modified xsi:type="dcterms:W3CDTF">2021-10-11T02:23:19Z</dcterms:modified>
</cp:coreProperties>
</file>