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DODGE    </w:t>
      </w:r>
      <w:r>
        <w:t xml:space="preserve">   WALK    </w:t>
      </w:r>
      <w:r>
        <w:t xml:space="preserve">   SHUFFLE    </w:t>
      </w:r>
      <w:r>
        <w:t xml:space="preserve">   KARAOKE    </w:t>
      </w:r>
      <w:r>
        <w:t xml:space="preserve">   FLEE    </w:t>
      </w:r>
      <w:r>
        <w:t xml:space="preserve">   CHASE    </w:t>
      </w:r>
      <w:r>
        <w:t xml:space="preserve">   FAST    </w:t>
      </w:r>
      <w:r>
        <w:t xml:space="preserve">   BEAR CRAWL    </w:t>
      </w:r>
      <w:r>
        <w:t xml:space="preserve">   LEAP    </w:t>
      </w:r>
      <w:r>
        <w:t xml:space="preserve">   SLOW    </w:t>
      </w:r>
      <w:r>
        <w:t xml:space="preserve">   RUN    </w:t>
      </w:r>
      <w:r>
        <w:t xml:space="preserve">   PACE    </w:t>
      </w:r>
      <w:r>
        <w:t xml:space="preserve">   CRAWL    </w:t>
      </w:r>
      <w:r>
        <w:t xml:space="preserve">   CRAB WALK    </w:t>
      </w:r>
      <w:r>
        <w:t xml:space="preserve">   SLIDE    </w:t>
      </w:r>
      <w:r>
        <w:t xml:space="preserve">   GALLOP    </w:t>
      </w:r>
      <w:r>
        <w:t xml:space="preserve">   SKIP    </w:t>
      </w:r>
      <w:r>
        <w:t xml:space="preserve">  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Movement</dc:title>
  <dcterms:created xsi:type="dcterms:W3CDTF">2021-10-11T02:23:57Z</dcterms:created>
  <dcterms:modified xsi:type="dcterms:W3CDTF">2021-10-11T02:23:57Z</dcterms:modified>
</cp:coreProperties>
</file>