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Body Movements and Special Movements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turning sole of foot laterally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the muscle contracts, the insertion moves _______ the origin.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body movement occurs when muscles _________ across joints.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movement of a limb toward the midline..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radius and ulna are parallel when doing what movement?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movement of a limb away from the midline..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lifting the foot so that the superior surface approaches the shin (toward the dorsum)..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pointing the toes away from the head..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rotation is common in what kind of joints?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body movement decreases the angle of the joint?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movement of a bone around its longitudinal axis is called..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body movement is a combination of flexion, extension, abduction, and adduction?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moving the thumb to touch the tips of other fingers on the same hand is called..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turning sole foot medially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what movement is the radius and ulna cross each other like an X?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Movements and Special Movements </dc:title>
  <dcterms:created xsi:type="dcterms:W3CDTF">2021-10-11T02:23:44Z</dcterms:created>
  <dcterms:modified xsi:type="dcterms:W3CDTF">2021-10-11T02:23:44Z</dcterms:modified>
</cp:coreProperties>
</file>