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Body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muscle    </w:t>
      </w:r>
      <w:r>
        <w:t xml:space="preserve">   femur    </w:t>
      </w:r>
      <w:r>
        <w:t xml:space="preserve">   ribs    </w:t>
      </w:r>
      <w:r>
        <w:t xml:space="preserve">   skull    </w:t>
      </w:r>
      <w:r>
        <w:t xml:space="preserve">   small intestine    </w:t>
      </w:r>
      <w:r>
        <w:t xml:space="preserve">   large intestine    </w:t>
      </w:r>
      <w:r>
        <w:t xml:space="preserve">   eyes    </w:t>
      </w:r>
      <w:r>
        <w:t xml:space="preserve">   bladder    </w:t>
      </w:r>
      <w:r>
        <w:t xml:space="preserve">   liver    </w:t>
      </w:r>
      <w:r>
        <w:t xml:space="preserve">   kidneys    </w:t>
      </w:r>
      <w:r>
        <w:t xml:space="preserve">   stomach    </w:t>
      </w:r>
      <w:r>
        <w:t xml:space="preserve">   lungs    </w:t>
      </w:r>
      <w:r>
        <w:t xml:space="preserve">   nose    </w:t>
      </w:r>
      <w:r>
        <w:t xml:space="preserve">   brain    </w:t>
      </w:r>
      <w:r>
        <w:t xml:space="preserve">   skin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Organs</dc:title>
  <dcterms:created xsi:type="dcterms:W3CDTF">2021-10-11T02:24:04Z</dcterms:created>
  <dcterms:modified xsi:type="dcterms:W3CDTF">2021-10-11T02:24:04Z</dcterms:modified>
</cp:coreProperties>
</file>