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cyt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cephal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cerebr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odont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arthr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myring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lipo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cheil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hyster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lingua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bronchus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neuro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chondr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gloss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hepat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blephar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oophor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nephr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gingival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appendic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crani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bucc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 Root Words</dc:title>
  <dcterms:created xsi:type="dcterms:W3CDTF">2021-10-11T02:25:00Z</dcterms:created>
  <dcterms:modified xsi:type="dcterms:W3CDTF">2021-10-11T02:25:00Z</dcterms:modified>
</cp:coreProperties>
</file>