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Fingers    </w:t>
      </w:r>
      <w:r>
        <w:t xml:space="preserve">   Belly Button    </w:t>
      </w:r>
      <w:r>
        <w:t xml:space="preserve">   Shoulder Blades    </w:t>
      </w:r>
      <w:r>
        <w:t xml:space="preserve">   Veins    </w:t>
      </w:r>
      <w:r>
        <w:t xml:space="preserve">   Thigh    </w:t>
      </w:r>
      <w:r>
        <w:t xml:space="preserve">   Back    </w:t>
      </w:r>
      <w:r>
        <w:t xml:space="preserve">   Ribs    </w:t>
      </w:r>
      <w:r>
        <w:t xml:space="preserve">   Shin    </w:t>
      </w:r>
      <w:r>
        <w:t xml:space="preserve">   Toes    </w:t>
      </w:r>
      <w:r>
        <w:t xml:space="preserve">   Foot    </w:t>
      </w:r>
      <w:r>
        <w:t xml:space="preserve">   Ankle    </w:t>
      </w:r>
      <w:r>
        <w:t xml:space="preserve">   Knee    </w:t>
      </w:r>
      <w:r>
        <w:t xml:space="preserve">   Leg    </w:t>
      </w:r>
      <w:r>
        <w:t xml:space="preserve">   Chest    </w:t>
      </w:r>
      <w:r>
        <w:t xml:space="preserve">   Thumb    </w:t>
      </w:r>
      <w:r>
        <w:t xml:space="preserve">   Wrist    </w:t>
      </w:r>
      <w:r>
        <w:t xml:space="preserve">   Elbow    </w:t>
      </w:r>
      <w:r>
        <w:t xml:space="preserve">   Arm    </w:t>
      </w:r>
      <w:r>
        <w:t xml:space="preserve">   Shoulder    </w:t>
      </w:r>
      <w:r>
        <w:t xml:space="preserve">   Neck    </w:t>
      </w:r>
      <w:r>
        <w:t xml:space="preserve">   Chin    </w:t>
      </w:r>
      <w:r>
        <w:t xml:space="preserve">   Teeth    </w:t>
      </w:r>
      <w:r>
        <w:t xml:space="preserve">   Mouth    </w:t>
      </w:r>
      <w:r>
        <w:t xml:space="preserve">   Nose    </w:t>
      </w:r>
      <w:r>
        <w:t xml:space="preserve">   Ears    </w:t>
      </w:r>
      <w:r>
        <w:t xml:space="preserve">   Eyes    </w:t>
      </w:r>
      <w:r>
        <w:t xml:space="preserve">   Hair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Parts-1</dc:title>
  <dcterms:created xsi:type="dcterms:W3CDTF">2021-10-11T02:23:47Z</dcterms:created>
  <dcterms:modified xsi:type="dcterms:W3CDTF">2021-10-11T02:23:47Z</dcterms:modified>
</cp:coreProperties>
</file>