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Gall Bladder    </w:t>
      </w:r>
      <w:r>
        <w:t xml:space="preserve">   Appendix    </w:t>
      </w:r>
      <w:r>
        <w:t xml:space="preserve">   Forehead    </w:t>
      </w:r>
      <w:r>
        <w:t xml:space="preserve">   Cheeks    </w:t>
      </w:r>
      <w:r>
        <w:t xml:space="preserve">   Lips    </w:t>
      </w:r>
      <w:r>
        <w:t xml:space="preserve">   Tongue    </w:t>
      </w:r>
      <w:r>
        <w:t xml:space="preserve">   Fingers    </w:t>
      </w:r>
      <w:r>
        <w:t xml:space="preserve">   Bones    </w:t>
      </w:r>
      <w:r>
        <w:t xml:space="preserve">   Stomach    </w:t>
      </w:r>
      <w:r>
        <w:t xml:space="preserve">   Spleen    </w:t>
      </w:r>
      <w:r>
        <w:t xml:space="preserve">   Skin    </w:t>
      </w:r>
      <w:r>
        <w:t xml:space="preserve">   Hips    </w:t>
      </w:r>
      <w:r>
        <w:t xml:space="preserve">   Liver    </w:t>
      </w:r>
      <w:r>
        <w:t xml:space="preserve">   Brain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Parts-2</dc:title>
  <dcterms:created xsi:type="dcterms:W3CDTF">2021-10-11T02:23:45Z</dcterms:created>
  <dcterms:modified xsi:type="dcterms:W3CDTF">2021-10-11T02:23:45Z</dcterms:modified>
</cp:coreProperties>
</file>