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p>
      <w:pPr>
        <w:pStyle w:val="Questions"/>
      </w:pPr>
      <w:r>
        <w:t xml:space="preserve">1. SENO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REA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EYE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RINFGE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AHRI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SNIK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TOE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NEKE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EGL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RAM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OWLBE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RSTIW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UTTB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LEBYL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EDHA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MUTOH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nose    </w:t>
      </w:r>
      <w:r>
        <w:t xml:space="preserve">   ear    </w:t>
      </w:r>
      <w:r>
        <w:t xml:space="preserve">   eye    </w:t>
      </w:r>
      <w:r>
        <w:t xml:space="preserve">   finger    </w:t>
      </w:r>
      <w:r>
        <w:t xml:space="preserve">   hair    </w:t>
      </w:r>
      <w:r>
        <w:t xml:space="preserve">   skin    </w:t>
      </w:r>
      <w:r>
        <w:t xml:space="preserve">   toe    </w:t>
      </w:r>
      <w:r>
        <w:t xml:space="preserve">   knee    </w:t>
      </w:r>
      <w:r>
        <w:t xml:space="preserve">   leg    </w:t>
      </w:r>
      <w:r>
        <w:t xml:space="preserve">   arm    </w:t>
      </w:r>
      <w:r>
        <w:t xml:space="preserve">   elbow    </w:t>
      </w:r>
      <w:r>
        <w:t xml:space="preserve">   wrist    </w:t>
      </w:r>
      <w:r>
        <w:t xml:space="preserve">   butt    </w:t>
      </w:r>
      <w:r>
        <w:t xml:space="preserve">   belly    </w:t>
      </w:r>
      <w:r>
        <w:t xml:space="preserve">   head    </w:t>
      </w:r>
      <w:r>
        <w:t xml:space="preserve">  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2021-10-11T02:24:45Z</dcterms:created>
  <dcterms:modified xsi:type="dcterms:W3CDTF">2021-10-11T02:24:45Z</dcterms:modified>
</cp:coreProperties>
</file>