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Chin    </w:t>
      </w:r>
      <w:r>
        <w:t xml:space="preserve">   Ears    </w:t>
      </w:r>
      <w:r>
        <w:t xml:space="preserve">   Eyes    </w:t>
      </w:r>
      <w:r>
        <w:t xml:space="preserve">   Feet    </w:t>
      </w:r>
      <w:r>
        <w:t xml:space="preserve">   Head    </w:t>
      </w:r>
      <w:r>
        <w:t xml:space="preserve">   Knees    </w:t>
      </w:r>
      <w:r>
        <w:t xml:space="preserve">   Mouth    </w:t>
      </w:r>
      <w:r>
        <w:t xml:space="preserve">   Nose    </w:t>
      </w:r>
      <w:r>
        <w:t xml:space="preserve">   Shoulders    </w:t>
      </w:r>
      <w:r>
        <w:t xml:space="preserve">   Toes    </w:t>
      </w:r>
      <w:r>
        <w:t xml:space="preserve">   Tummies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2021-10-11T02:24:07Z</dcterms:created>
  <dcterms:modified xsi:type="dcterms:W3CDTF">2021-10-11T02:24:07Z</dcterms:modified>
</cp:coreProperties>
</file>