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attached to your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either right or left is used 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hurts if you eat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attached to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gets brushed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are attached to both sides of the torso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contains your teeth and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the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for seeing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connects the head and torso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 made up of all the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get brushed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can hurt when you swallow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brain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for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smelling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your eyes, nose, mouth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are 5 on each 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2021-10-11T02:24:32Z</dcterms:created>
  <dcterms:modified xsi:type="dcterms:W3CDTF">2021-10-11T02:24:32Z</dcterms:modified>
</cp:coreProperties>
</file>