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part of your leg when you are sitting.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long body parts that join the top of your body at the shoulder and that end at the hand or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body containing the brain, eyes, ears, nose,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Front part of the body between the neck and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body that you hear with.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face or head through which a person or animal smells and breathes.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Joint where the foot joins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part at the end of your arm that includes your fingers and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body that you see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of hair that grows over your eye.</w:t>
            </w:r>
          </w:p>
        </w:tc>
      </w:tr>
    </w:tbl>
    <w:p>
      <w:pPr>
        <w:pStyle w:val="WordBankMedium"/>
      </w:pPr>
      <w:r>
        <w:t xml:space="preserve">   Head    </w:t>
      </w:r>
      <w:r>
        <w:t xml:space="preserve">   Ankle    </w:t>
      </w:r>
      <w:r>
        <w:t xml:space="preserve">   Arm    </w:t>
      </w:r>
      <w:r>
        <w:t xml:space="preserve">   Chest    </w:t>
      </w:r>
      <w:r>
        <w:t xml:space="preserve">   Ear    </w:t>
      </w:r>
      <w:r>
        <w:t xml:space="preserve">   Eye    </w:t>
      </w:r>
      <w:r>
        <w:t xml:space="preserve">   Eyebrow    </w:t>
      </w:r>
      <w:r>
        <w:t xml:space="preserve">   Leg    </w:t>
      </w:r>
      <w:r>
        <w:t xml:space="preserve">   Nose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2021-10-11T02:24:35Z</dcterms:created>
  <dcterms:modified xsi:type="dcterms:W3CDTF">2021-10-11T02:24:35Z</dcterms:modified>
</cp:coreProperties>
</file>