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Breasts    </w:t>
      </w:r>
      <w:r>
        <w:t xml:space="preserve">   Eyes    </w:t>
      </w:r>
      <w:r>
        <w:t xml:space="preserve">   Nose    </w:t>
      </w:r>
      <w:r>
        <w:t xml:space="preserve">   Ears    </w:t>
      </w:r>
      <w:r>
        <w:t xml:space="preserve">   Hand    </w:t>
      </w:r>
      <w:r>
        <w:t xml:space="preserve">   Foot    </w:t>
      </w:r>
      <w:r>
        <w:t xml:space="preserve">   Toes    </w:t>
      </w:r>
      <w:r>
        <w:t xml:space="preserve">   Elbow    </w:t>
      </w:r>
      <w:r>
        <w:t xml:space="preserve">   Testicles    </w:t>
      </w:r>
      <w:r>
        <w:t xml:space="preserve">   Vulva    </w:t>
      </w:r>
      <w:r>
        <w:t xml:space="preserve">   Arm    </w:t>
      </w:r>
      <w:r>
        <w:t xml:space="preserve">   Shoulder    </w:t>
      </w:r>
      <w:r>
        <w:t xml:space="preserve">   Scrotum    </w:t>
      </w:r>
      <w:r>
        <w:t xml:space="preserve">   Vagina    </w:t>
      </w:r>
      <w:r>
        <w:t xml:space="preserve">   Penis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 </dc:title>
  <dcterms:created xsi:type="dcterms:W3CDTF">2021-10-11T02:24:14Z</dcterms:created>
  <dcterms:modified xsi:type="dcterms:W3CDTF">2021-10-11T02:24:14Z</dcterms:modified>
</cp:coreProperties>
</file>