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that separates the chest from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exchange of gases between the body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126 bones of the upper and lower limbs, shoulders, and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 layer of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Doctors who study the ____  are called cardiologist.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and most complex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Transparent tissue that bends and focuses light before it enters the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Releases a fluid that contains bicarbonate.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Female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helps us chew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Muscle that closes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Male reproductive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Blood vessels that return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digestion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Consist of 80 bones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Extends from the uterus to the outside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waste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nearly 20% of body's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blush, the lining of your_____ also turns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up about 40% of total body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Bean shaped organs about the size of a fist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Airways that connect the trachea and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single vertebrate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Sex glands that store the ova and produce female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Voice 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hollow muscular organ inside a female's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Muscle that opens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Its located above the testes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2021-10-11T02:23:17Z</dcterms:created>
  <dcterms:modified xsi:type="dcterms:W3CDTF">2021-10-11T02:23:17Z</dcterms:modified>
</cp:coreProperties>
</file>