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Mouth    </w:t>
      </w:r>
      <w:r>
        <w:t xml:space="preserve">   Nose    </w:t>
      </w:r>
      <w:r>
        <w:t xml:space="preserve">   toes    </w:t>
      </w:r>
      <w:r>
        <w:t xml:space="preserve">   foot    </w:t>
      </w:r>
      <w:r>
        <w:t xml:space="preserve">   hand    </w:t>
      </w:r>
      <w:r>
        <w:t xml:space="preserve">   Ears    </w:t>
      </w:r>
      <w:r>
        <w:t xml:space="preserve">   Eyes    </w:t>
      </w:r>
      <w:r>
        <w:t xml:space="preserve">   Knee    </w:t>
      </w:r>
      <w:r>
        <w:t xml:space="preserve">   Leg    </w:t>
      </w:r>
      <w:r>
        <w:t xml:space="preserve">   Thumb    </w:t>
      </w:r>
      <w:r>
        <w:t xml:space="preserve">   Fingers    </w:t>
      </w:r>
      <w:r>
        <w:t xml:space="preserve">   Head    </w:t>
      </w:r>
      <w:r>
        <w:t xml:space="preserve">   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2021-10-11T02:23:38Z</dcterms:created>
  <dcterms:modified xsi:type="dcterms:W3CDTF">2021-10-11T02:23:38Z</dcterms:modified>
</cp:coreProperties>
</file>