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foot    </w:t>
      </w:r>
      <w:r>
        <w:t xml:space="preserve">   ankle    </w:t>
      </w:r>
      <w:r>
        <w:t xml:space="preserve">   knee    </w:t>
      </w:r>
      <w:r>
        <w:t xml:space="preserve">   leg    </w:t>
      </w:r>
      <w:r>
        <w:t xml:space="preserve">   hip    </w:t>
      </w:r>
      <w:r>
        <w:t xml:space="preserve">   finger    </w:t>
      </w:r>
      <w:r>
        <w:t xml:space="preserve">   hand    </w:t>
      </w:r>
      <w:r>
        <w:t xml:space="preserve">   elbow    </w:t>
      </w:r>
      <w:r>
        <w:t xml:space="preserve">   shoulder    </w:t>
      </w:r>
      <w:r>
        <w:t xml:space="preserve">   wrist    </w:t>
      </w:r>
      <w:r>
        <w:t xml:space="preserve">   arm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2021-10-11T02:23:41Z</dcterms:created>
  <dcterms:modified xsi:type="dcterms:W3CDTF">2021-10-11T02:23:41Z</dcterms:modified>
</cp:coreProperties>
</file>