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TOES    </w:t>
      </w:r>
      <w:r>
        <w:t xml:space="preserve">   FOOT    </w:t>
      </w:r>
      <w:r>
        <w:t xml:space="preserve">   ANKLE    </w:t>
      </w:r>
      <w:r>
        <w:t xml:space="preserve">   KNEE    </w:t>
      </w:r>
      <w:r>
        <w:t xml:space="preserve">   CALF    </w:t>
      </w:r>
      <w:r>
        <w:t xml:space="preserve">   THIGH    </w:t>
      </w:r>
      <w:r>
        <w:t xml:space="preserve">   HIPS    </w:t>
      </w:r>
      <w:r>
        <w:t xml:space="preserve">   ABDOMEN    </w:t>
      </w:r>
      <w:r>
        <w:t xml:space="preserve">   CHEST    </w:t>
      </w:r>
      <w:r>
        <w:t xml:space="preserve">   THUMB    </w:t>
      </w:r>
      <w:r>
        <w:t xml:space="preserve">   FINGERS    </w:t>
      </w:r>
      <w:r>
        <w:t xml:space="preserve">   HAND    </w:t>
      </w:r>
      <w:r>
        <w:t xml:space="preserve">   ELBOW    </w:t>
      </w:r>
      <w:r>
        <w:t xml:space="preserve">   ARM    </w:t>
      </w:r>
      <w:r>
        <w:t xml:space="preserve">   SHOULDER    </w:t>
      </w:r>
      <w:r>
        <w:t xml:space="preserve">   NECK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1</dc:title>
  <dcterms:created xsi:type="dcterms:W3CDTF">2021-10-11T02:23:22Z</dcterms:created>
  <dcterms:modified xsi:type="dcterms:W3CDTF">2021-10-11T02:23:22Z</dcterms:modified>
</cp:coreProperties>
</file>