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blow this when we have a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 ones are beautiful!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can be long or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giraffe has a very long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can cross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have four fingers and one of these on each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must clean them every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have five of these on each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can put a ring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see this in the mirror 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can lick our lips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have two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can put lipstick on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speak out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need these to hear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2021-10-11T02:23:19Z</dcterms:created>
  <dcterms:modified xsi:type="dcterms:W3CDTF">2021-10-11T02:23:19Z</dcterms:modified>
</cp:coreProperties>
</file>