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finger    </w:t>
      </w:r>
      <w:r>
        <w:t xml:space="preserve">   eye    </w:t>
      </w:r>
      <w:r>
        <w:t xml:space="preserve">   lips    </w:t>
      </w:r>
      <w:r>
        <w:t xml:space="preserve">   foot    </w:t>
      </w:r>
      <w:r>
        <w:t xml:space="preserve">   hand    </w:t>
      </w:r>
      <w:r>
        <w:t xml:space="preserve">   ear    </w:t>
      </w:r>
      <w:r>
        <w:t xml:space="preserve">   chest    </w:t>
      </w:r>
      <w:r>
        <w:t xml:space="preserve">   leg    </w:t>
      </w:r>
      <w:r>
        <w:t xml:space="preserve">   toe    </w:t>
      </w:r>
      <w:r>
        <w:t xml:space="preserve">   head    </w:t>
      </w:r>
      <w:r>
        <w:t xml:space="preserve">   arm    </w:t>
      </w:r>
      <w:r>
        <w:t xml:space="preserve">   nose    </w:t>
      </w:r>
      <w:r>
        <w:t xml:space="preserve">   shoulder    </w:t>
      </w:r>
      <w:r>
        <w:t xml:space="preserve">   chin    </w:t>
      </w:r>
      <w:r>
        <w:t xml:space="preserve">  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2021-10-11T02:24:33Z</dcterms:created>
  <dcterms:modified xsi:type="dcterms:W3CDTF">2021-10-11T02:24:33Z</dcterms:modified>
</cp:coreProperties>
</file>