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Spine    </w:t>
      </w:r>
      <w:r>
        <w:t xml:space="preserve">   Tibia    </w:t>
      </w:r>
      <w:r>
        <w:t xml:space="preserve">   Scapula    </w:t>
      </w:r>
      <w:r>
        <w:t xml:space="preserve">   Ulna    </w:t>
      </w:r>
      <w:r>
        <w:t xml:space="preserve">   Femur    </w:t>
      </w:r>
      <w:r>
        <w:t xml:space="preserve">   Liver    </w:t>
      </w:r>
      <w:r>
        <w:t xml:space="preserve">   Toes    </w:t>
      </w:r>
      <w:r>
        <w:t xml:space="preserve">   Ankle    </w:t>
      </w:r>
      <w:r>
        <w:t xml:space="preserve">   Tongue    </w:t>
      </w:r>
      <w:r>
        <w:t xml:space="preserve">   Spinal Cord    </w:t>
      </w:r>
      <w:r>
        <w:t xml:space="preserve">   Spleen    </w:t>
      </w:r>
      <w:r>
        <w:t xml:space="preserve">   Pancreas    </w:t>
      </w:r>
      <w:r>
        <w:t xml:space="preserve">   Arteries    </w:t>
      </w:r>
      <w:r>
        <w:t xml:space="preserve">   Fingers    </w:t>
      </w:r>
      <w:r>
        <w:t xml:space="preserve">   Legs    </w:t>
      </w:r>
      <w:r>
        <w:t xml:space="preserve">   Arms    </w:t>
      </w:r>
      <w:r>
        <w:t xml:space="preserve">   Brain    </w:t>
      </w:r>
      <w:r>
        <w:t xml:space="preserve">   Kidney    </w:t>
      </w:r>
      <w:r>
        <w:t xml:space="preserve">   Lungs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Parts!</dc:title>
  <dcterms:created xsi:type="dcterms:W3CDTF">2021-10-11T02:24:25Z</dcterms:created>
  <dcterms:modified xsi:type="dcterms:W3CDTF">2021-10-11T02:24:25Z</dcterms:modified>
</cp:coreProperties>
</file>