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lips    </w:t>
      </w:r>
      <w:r>
        <w:t xml:space="preserve">   head    </w:t>
      </w:r>
      <w:r>
        <w:t xml:space="preserve">   hair    </w:t>
      </w:r>
      <w:r>
        <w:t xml:space="preserve">   fingers    </w:t>
      </w:r>
      <w:r>
        <w:t xml:space="preserve">   hands    </w:t>
      </w:r>
      <w:r>
        <w:t xml:space="preserve">   mouth    </w:t>
      </w:r>
      <w:r>
        <w:t xml:space="preserve">   face    </w:t>
      </w:r>
      <w:r>
        <w:t xml:space="preserve">   toes    </w:t>
      </w:r>
      <w:r>
        <w:t xml:space="preserve">   leg    </w:t>
      </w:r>
      <w:r>
        <w:t xml:space="preserve">   shoulders    </w:t>
      </w:r>
      <w:r>
        <w:t xml:space="preserve">   body    </w:t>
      </w:r>
      <w:r>
        <w:t xml:space="preserve">   eyes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2021-10-11T02:24:39Z</dcterms:created>
  <dcterms:modified xsi:type="dcterms:W3CDTF">2021-10-11T02:24:39Z</dcterms:modified>
</cp:coreProperties>
</file>