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Toes    </w:t>
      </w:r>
      <w:r>
        <w:t xml:space="preserve">   Elbow    </w:t>
      </w:r>
      <w:r>
        <w:t xml:space="preserve">   Feet    </w:t>
      </w:r>
      <w:r>
        <w:t xml:space="preserve">   Foot    </w:t>
      </w:r>
      <w:r>
        <w:t xml:space="preserve">   Teeth    </w:t>
      </w:r>
      <w:r>
        <w:t xml:space="preserve">   Mouth    </w:t>
      </w:r>
      <w:r>
        <w:t xml:space="preserve">   Lips    </w:t>
      </w:r>
      <w:r>
        <w:t xml:space="preserve">   Fingers    </w:t>
      </w:r>
      <w:r>
        <w:t xml:space="preserve">   Head    </w:t>
      </w:r>
      <w:r>
        <w:t xml:space="preserve">   Ears    </w:t>
      </w:r>
      <w:r>
        <w:t xml:space="preserve">   Thumb    </w:t>
      </w:r>
      <w:r>
        <w:t xml:space="preserve">   Nose    </w:t>
      </w:r>
      <w:r>
        <w:t xml:space="preserve">   Arm    </w:t>
      </w:r>
      <w:r>
        <w:t xml:space="preserve">   Tongue    </w:t>
      </w:r>
      <w:r>
        <w:t xml:space="preserve">   Shoulders    </w:t>
      </w:r>
      <w:r>
        <w:t xml:space="preserve">   Body    </w:t>
      </w:r>
      <w:r>
        <w:t xml:space="preserve">   Fingernails    </w:t>
      </w:r>
      <w:r>
        <w:t xml:space="preserve">   Eyes    </w:t>
      </w:r>
      <w:r>
        <w:t xml:space="preserve">   Leg    </w:t>
      </w:r>
      <w:r>
        <w:t xml:space="preserve">   Knee    </w:t>
      </w:r>
      <w:r>
        <w:t xml:space="preserve">   Stomach    </w:t>
      </w:r>
      <w:r>
        <w:t xml:space="preserve">   Hand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2021-10-11T02:24:41Z</dcterms:created>
  <dcterms:modified xsi:type="dcterms:W3CDTF">2021-10-11T02:24:41Z</dcterms:modified>
</cp:coreProperties>
</file>