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206 of these hold our body up and help us move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transports blood to the body from the heart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moves the oxygen from the air to the blood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 for digesting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3 parts that control hearing and balance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body's control center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system of fibers that carry impulses to the brain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external covering of a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pumps blood fhroughout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tissues composed of cells and fibers that cause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2021-10-11T02:24:53Z</dcterms:created>
  <dcterms:modified xsi:type="dcterms:W3CDTF">2021-10-11T02:24:53Z</dcterms:modified>
</cp:coreProperties>
</file>