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Love between two different genders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 you start to get older, you use deodorant to cover this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 of the males bladder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idea of being happy, sad , or 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act of being pressured by someone into something you dont want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Part of your private part that grows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males urinate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Part of the Male body where the sperm is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exercising, your body releases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When watching what you eat, you can call it a: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How babies are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a female uses on her period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Pair of tubes that contain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Love between the same gender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 of the female body where the eggs are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you treat your elders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you have with many of the students in your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Special Chemicals in your body that help you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 of the female body where the baby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aching feeling in a females body during their menstruation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feeling that you share for your parents,friends,and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the testicals are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girls urinate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Part of male body that transports sperm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Consists of 29 days in a girls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Parts</dc:title>
  <dcterms:created xsi:type="dcterms:W3CDTF">2021-10-11T02:23:21Z</dcterms:created>
  <dcterms:modified xsi:type="dcterms:W3CDTF">2021-10-11T02:23:21Z</dcterms:modified>
</cp:coreProperties>
</file>