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nagaakninj    </w:t>
      </w:r>
      <w:r>
        <w:t xml:space="preserve">   daamkan    </w:t>
      </w:r>
      <w:r>
        <w:t xml:space="preserve">   zidenhsan    </w:t>
      </w:r>
      <w:r>
        <w:t xml:space="preserve">   doondan    </w:t>
      </w:r>
      <w:r>
        <w:t xml:space="preserve">   nagaakzid    </w:t>
      </w:r>
      <w:r>
        <w:t xml:space="preserve">   zid    </w:t>
      </w:r>
      <w:r>
        <w:t xml:space="preserve">   gidik    </w:t>
      </w:r>
      <w:r>
        <w:t xml:space="preserve">   kaat    </w:t>
      </w:r>
      <w:r>
        <w:t xml:space="preserve">   ninjiinhsan    </w:t>
      </w:r>
      <w:r>
        <w:t xml:space="preserve">   ninj    </w:t>
      </w:r>
      <w:r>
        <w:t xml:space="preserve">   dooskon    </w:t>
      </w:r>
      <w:r>
        <w:t xml:space="preserve">   nik    </w:t>
      </w:r>
      <w:r>
        <w:t xml:space="preserve">   dinmaagan    </w:t>
      </w:r>
      <w:r>
        <w:t xml:space="preserve">   kwegan    </w:t>
      </w:r>
      <w:r>
        <w:t xml:space="preserve">   minzisan    </w:t>
      </w:r>
      <w:r>
        <w:t xml:space="preserve">   gatik    </w:t>
      </w:r>
      <w:r>
        <w:t xml:space="preserve">   nowe    </w:t>
      </w:r>
      <w:r>
        <w:t xml:space="preserve">   doon    </w:t>
      </w:r>
      <w:r>
        <w:t xml:space="preserve">   toogan    </w:t>
      </w:r>
      <w:r>
        <w:t xml:space="preserve">   jaanzh    </w:t>
      </w:r>
      <w:r>
        <w:t xml:space="preserve">   shkiizhik    </w:t>
      </w:r>
      <w:r>
        <w:t xml:space="preserve">   kaakgan    </w:t>
      </w:r>
      <w:r>
        <w:t xml:space="preserve">   shtigwaan    </w:t>
      </w:r>
      <w:r>
        <w:t xml:space="preserve">   wiiyaw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2021-10-11T02:24:51Z</dcterms:created>
  <dcterms:modified xsi:type="dcterms:W3CDTF">2021-10-11T02:24:51Z</dcterms:modified>
</cp:coreProperties>
</file>