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smell with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near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your legs....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your feet...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eat with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your eyes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neck holds your....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hear with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meet someone you shake...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see with your...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2021-10-11T02:24:54Z</dcterms:created>
  <dcterms:modified xsi:type="dcterms:W3CDTF">2021-10-11T02:24:54Z</dcterms:modified>
</cp:coreProperties>
</file>