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ankle    </w:t>
      </w:r>
      <w:r>
        <w:t xml:space="preserve">   elbow    </w:t>
      </w:r>
      <w:r>
        <w:t xml:space="preserve">   fingers    </w:t>
      </w:r>
      <w:r>
        <w:t xml:space="preserve">   foot    </w:t>
      </w:r>
      <w:r>
        <w:t xml:space="preserve">   hand    </w:t>
      </w:r>
      <w:r>
        <w:t xml:space="preserve">   head    </w:t>
      </w:r>
      <w:r>
        <w:t xml:space="preserve">   knee    </w:t>
      </w:r>
      <w:r>
        <w:t xml:space="preserve">   leg    </w:t>
      </w:r>
      <w:r>
        <w:t xml:space="preserve">   neck    </w:t>
      </w:r>
      <w:r>
        <w:t xml:space="preserve">   shoulder    </w:t>
      </w:r>
      <w:r>
        <w:t xml:space="preserve">   toe    </w:t>
      </w:r>
      <w:r>
        <w:t xml:space="preserve">   waist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2021-10-11T02:24:54Z</dcterms:created>
  <dcterms:modified xsi:type="dcterms:W3CDTF">2021-10-11T02:24:54Z</dcterms:modified>
</cp:coreProperties>
</file>