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Facial hair used for expression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＿＿ macaroni (used for mac n' cheese)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your body that blushes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use to smile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 giraffe is known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うで、ひじ、＝あし、＿＿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Foot is to leg as hand is to ＿＿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use to taste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you put a 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weight of the world on my _____。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目+はな+口=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twisted my ＿＿.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＿＿ が ぺこぺこ。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＿＿ がかわいた。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put chapstick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て、ゆび＝あし、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＿＿ が ながい。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目と耳と口と＿＿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＿＿、かた、ひざ、あし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Baby ＿＿ ribs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＿がねをかけています。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ききます＝みみ、たべます＝＿＿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2021-10-11T02:24:59Z</dcterms:created>
  <dcterms:modified xsi:type="dcterms:W3CDTF">2021-10-11T02:24:59Z</dcterms:modified>
</cp:coreProperties>
</file>