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 muñeca    </w:t>
      </w:r>
      <w:r>
        <w:t xml:space="preserve">   las mejilla    </w:t>
      </w:r>
      <w:r>
        <w:t xml:space="preserve">   los labios    </w:t>
      </w:r>
      <w:r>
        <w:t xml:space="preserve">   el hueso    </w:t>
      </w:r>
      <w:r>
        <w:t xml:space="preserve">   el hombro    </w:t>
      </w:r>
      <w:r>
        <w:t xml:space="preserve">   la frente    </w:t>
      </w:r>
      <w:r>
        <w:t xml:space="preserve">   el estómago    </w:t>
      </w:r>
      <w:r>
        <w:t xml:space="preserve">   la espalda    </w:t>
      </w:r>
      <w:r>
        <w:t xml:space="preserve">   los dedos    </w:t>
      </w:r>
      <w:r>
        <w:t xml:space="preserve">   el cuello    </w:t>
      </w:r>
      <w:r>
        <w:t xml:space="preserve">   el codo    </w:t>
      </w:r>
      <w:r>
        <w:t xml:space="preserve">   la ceja    </w:t>
      </w:r>
      <w:r>
        <w:t xml:space="preserve">   la cabeza    </w:t>
      </w:r>
      <w:r>
        <w:t xml:space="preserve">   el brazo    </w:t>
      </w:r>
      <w:r>
        <w:t xml:space="preserve">   la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2021-10-11T02:25:04Z</dcterms:created>
  <dcterms:modified xsi:type="dcterms:W3CDTF">2021-10-11T02:25:04Z</dcterms:modified>
</cp:coreProperties>
</file>