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Pie Dedos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Cabello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Dedos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Oreja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Lengua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Ojo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Vientre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Pierna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Caderas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Hombro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Tronco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Cabeza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Dientes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Nariz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Brazo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Tongue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Elbows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Rodilla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2021-10-11T02:25:03Z</dcterms:created>
  <dcterms:modified xsi:type="dcterms:W3CDTF">2021-10-11T02:25:03Z</dcterms:modified>
</cp:coreProperties>
</file>