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Body Parts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ARM    </w:t>
      </w:r>
      <w:r>
        <w:t xml:space="preserve">   EARS    </w:t>
      </w:r>
      <w:r>
        <w:t xml:space="preserve">   ELBOW    </w:t>
      </w:r>
      <w:r>
        <w:t xml:space="preserve">   EYES    </w:t>
      </w:r>
      <w:r>
        <w:t xml:space="preserve">   FINGERS    </w:t>
      </w:r>
      <w:r>
        <w:t xml:space="preserve">   FOOT    </w:t>
      </w:r>
      <w:r>
        <w:t xml:space="preserve">   HEAD    </w:t>
      </w:r>
      <w:r>
        <w:t xml:space="preserve">   KNEE    </w:t>
      </w:r>
      <w:r>
        <w:t xml:space="preserve">   LEGS    </w:t>
      </w:r>
      <w:r>
        <w:t xml:space="preserve">   LIPS    </w:t>
      </w:r>
      <w:r>
        <w:t xml:space="preserve">   MOUTH    </w:t>
      </w:r>
      <w:r>
        <w:t xml:space="preserve">   NOSE    </w:t>
      </w:r>
      <w:r>
        <w:t xml:space="preserve">   SHOULDER    </w:t>
      </w:r>
      <w:r>
        <w:t xml:space="preserve">   TEETH    </w:t>
      </w:r>
      <w:r>
        <w:t xml:space="preserve">   THIGH    </w:t>
      </w:r>
      <w:r>
        <w:t xml:space="preserve">   TOES    </w:t>
      </w:r>
      <w:r>
        <w:t xml:space="preserve">   TONGUE    </w:t>
      </w:r>
      <w:r>
        <w:t xml:space="preserve">   WRIST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Body Parts</dc:title>
  <dcterms:created xsi:type="dcterms:W3CDTF">2021-10-11T02:25:14Z</dcterms:created>
  <dcterms:modified xsi:type="dcterms:W3CDTF">2021-10-11T02:25:14Z</dcterms:modified>
</cp:coreProperties>
</file>