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tip of the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breathing and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&amp; protects the entire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body do you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next to your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the tips of the fingers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middle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&amp; warms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middle of your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tip of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on eyelids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tip of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tip of your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tip of your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2021-10-11T02:23:30Z</dcterms:created>
  <dcterms:modified xsi:type="dcterms:W3CDTF">2021-10-11T02:23:30Z</dcterms:modified>
</cp:coreProperties>
</file>