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is referred to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neck that connects your head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me the name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ankle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foot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toe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wrist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torso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2021-10-11T02:23:37Z</dcterms:created>
  <dcterms:modified xsi:type="dcterms:W3CDTF">2021-10-11T02:23:37Z</dcterms:modified>
</cp:coreProperties>
</file>