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hand and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joint that connects your foot to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tooth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of a person's body between the neck and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the thigh and the shin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stomach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the head and the upper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feel well. I ________ a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do you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the forearm and the upper 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2021-10-11T02:23:39Z</dcterms:created>
  <dcterms:modified xsi:type="dcterms:W3CDTF">2021-10-11T02:23:39Z</dcterms:modified>
</cp:coreProperties>
</file>