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misit    </w:t>
      </w:r>
      <w:r>
        <w:t xml:space="preserve">   miskat    </w:t>
      </w:r>
      <w:r>
        <w:t xml:space="preserve">   matay    </w:t>
      </w:r>
      <w:r>
        <w:t xml:space="preserve">   mipit    </w:t>
      </w:r>
      <w:r>
        <w:t xml:space="preserve">   miskisick    </w:t>
      </w:r>
      <w:r>
        <w:t xml:space="preserve">   mihtawakay    </w:t>
      </w:r>
      <w:r>
        <w:t xml:space="preserve">   mikot    </w:t>
      </w:r>
      <w:r>
        <w:t xml:space="preserve">   mistikwan    </w:t>
      </w:r>
      <w:r>
        <w:t xml:space="preserve">   miton    </w:t>
      </w:r>
      <w:r>
        <w:t xml:space="preserve">   mispiton    </w:t>
      </w:r>
      <w:r>
        <w:t xml:space="preserve">   michiciy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2021-10-11T02:23:55Z</dcterms:created>
  <dcterms:modified xsi:type="dcterms:W3CDTF">2021-10-11T02:23:55Z</dcterms:modified>
</cp:coreProperties>
</file>