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labio es peludo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_______ cut is a mo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smell with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brain is in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 me gusta mi novias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pick things up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Escucho con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see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Respiro a traves de mi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chicas tienen mucho tiempo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Enfermo en mi 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a ring on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tengo grande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Creo con mi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eat with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sit on my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goes to 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Pruebo con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wear socks on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tengo una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2021-10-11T02:23:46Z</dcterms:created>
  <dcterms:modified xsi:type="dcterms:W3CDTF">2021-10-11T02:23:46Z</dcterms:modified>
</cp:coreProperties>
</file>