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das bein    </w:t>
      </w:r>
      <w:r>
        <w:t xml:space="preserve">   die elbogen    </w:t>
      </w:r>
      <w:r>
        <w:t xml:space="preserve">   die finger    </w:t>
      </w:r>
      <w:r>
        <w:t xml:space="preserve">   die haare    </w:t>
      </w:r>
      <w:r>
        <w:t xml:space="preserve">   gesicht    </w:t>
      </w:r>
      <w:r>
        <w:t xml:space="preserve">   hand gelenk    </w:t>
      </w:r>
      <w:r>
        <w:t xml:space="preserve">   knie    </w:t>
      </w:r>
      <w:r>
        <w:t xml:space="preserve">   ohr    </w:t>
      </w:r>
      <w:r>
        <w:t xml:space="preserve">   schulter    </w:t>
      </w:r>
      <w:r>
        <w:t xml:space="preserve">   zeh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2021-10-11T02:23:57Z</dcterms:created>
  <dcterms:modified xsi:type="dcterms:W3CDTF">2021-10-11T02:23:57Z</dcterms:modified>
</cp:coreProperties>
</file>