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Pambi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Pui/Bui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Tongue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Muuvi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Aiku/Aigu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Nangi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Tsoape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Nenape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Kidney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Kwahi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Sappe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Lungs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Kiipe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Mo'o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Tanape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Nampai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Shoulder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Head/Hair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So'owo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Foot/Feet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Takipo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Ne'ewe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Guvishi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Peepi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Knee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Tammo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2021-10-11T02:24:05Z</dcterms:created>
  <dcterms:modified xsi:type="dcterms:W3CDTF">2021-10-11T02:24:05Z</dcterms:modified>
</cp:coreProperties>
</file>