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Tsuni    </w:t>
      </w:r>
      <w:r>
        <w:t xml:space="preserve">   Tammo    </w:t>
      </w:r>
      <w:r>
        <w:t xml:space="preserve">   Tsoape    </w:t>
      </w:r>
      <w:r>
        <w:t xml:space="preserve">   Henanpoa    </w:t>
      </w:r>
      <w:r>
        <w:t xml:space="preserve">   Peepi    </w:t>
      </w:r>
      <w:r>
        <w:t xml:space="preserve">   Pihe    </w:t>
      </w:r>
      <w:r>
        <w:t xml:space="preserve">   Nangi    </w:t>
      </w:r>
      <w:r>
        <w:t xml:space="preserve">   Pui    </w:t>
      </w:r>
      <w:r>
        <w:t xml:space="preserve">   Tanape    </w:t>
      </w:r>
      <w:r>
        <w:t xml:space="preserve">   Sappe    </w:t>
      </w:r>
      <w:r>
        <w:t xml:space="preserve">   Petta    </w:t>
      </w:r>
      <w:r>
        <w:t xml:space="preserve">   Owo    </w:t>
      </w:r>
      <w:r>
        <w:t xml:space="preserve">   So'owo    </w:t>
      </w:r>
      <w:r>
        <w:t xml:space="preserve">   Ne'ewe    </w:t>
      </w:r>
      <w:r>
        <w:t xml:space="preserve">   Takipo    </w:t>
      </w:r>
      <w:r>
        <w:t xml:space="preserve">   Nampai    </w:t>
      </w:r>
      <w:r>
        <w:t xml:space="preserve">   Mo'o    </w:t>
      </w:r>
      <w:r>
        <w:t xml:space="preserve">   Pambi    </w:t>
      </w:r>
      <w:r>
        <w:t xml:space="preserve">   Guvishi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2021-10-11T02:24:06Z</dcterms:created>
  <dcterms:modified xsi:type="dcterms:W3CDTF">2021-10-11T02:24:06Z</dcterms:modified>
</cp:coreProperties>
</file>