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p>
      <w:pPr>
        <w:pStyle w:val="Questions"/>
      </w:pPr>
      <w:r>
        <w:t xml:space="preserve">1. DAHE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IHAR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SEYE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TMOUH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HTETE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NCKE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ODSUREHL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AMR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WEBLO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WSITR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MHBTU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ETHCS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ENKE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KALNE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OFTO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TOES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HNSI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RSIB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2021-10-11T02:24:09Z</dcterms:created>
  <dcterms:modified xsi:type="dcterms:W3CDTF">2021-10-11T02:24:09Z</dcterms:modified>
</cp:coreProperties>
</file>