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organ that pumps blood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these when you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tube in witch food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body part did the scarecrow,from the movie The Wizard of Oz,want?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rhymes with 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liquid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two bean shaped organs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coloured part of your eye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these you wouldnt be able support your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top two chambers of the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</dc:title>
  <dcterms:created xsi:type="dcterms:W3CDTF">2021-10-11T02:23:48Z</dcterms:created>
  <dcterms:modified xsi:type="dcterms:W3CDTF">2021-10-11T02:23:48Z</dcterms:modified>
</cp:coreProperties>
</file>