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Elbow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Eyes</w:t>
            </w:r>
          </w:p>
        </w:tc>
      </w:tr>
    </w:tbl>
    <w:p>
      <w:pPr>
        <w:pStyle w:val="WordBankSmall"/>
      </w:pPr>
      <w:r>
        <w:t xml:space="preserve">   Back    </w:t>
      </w:r>
      <w:r>
        <w:t xml:space="preserve">   Hand    </w:t>
      </w:r>
      <w:r>
        <w:t xml:space="preserve">   Head    </w:t>
      </w:r>
      <w:r>
        <w:t xml:space="preserve">   Mouth    </w:t>
      </w:r>
      <w:r>
        <w:t xml:space="preserve">   Knee    </w:t>
      </w:r>
      <w:r>
        <w:t xml:space="preserve">   Eyes    </w:t>
      </w:r>
      <w:r>
        <w:t xml:space="preserve">   Ear    </w:t>
      </w:r>
      <w:r>
        <w:t xml:space="preserve">   Arm    </w:t>
      </w:r>
      <w:r>
        <w:t xml:space="preserve">   Stomach    </w:t>
      </w:r>
      <w:r>
        <w:t xml:space="preserve">   Teeth    </w:t>
      </w:r>
      <w:r>
        <w:t xml:space="preserve">   Chest    </w:t>
      </w:r>
      <w:r>
        <w:t xml:space="preserve">   Nose    </w:t>
      </w:r>
      <w:r>
        <w:t xml:space="preserve">   Foot    </w:t>
      </w:r>
      <w:r>
        <w:t xml:space="preserve">   Face    </w:t>
      </w:r>
      <w:r>
        <w:t xml:space="preserve">   Elbow    </w:t>
      </w:r>
      <w:r>
        <w:t xml:space="preserve">  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2021-10-11T02:23:50Z</dcterms:created>
  <dcterms:modified xsi:type="dcterms:W3CDTF">2021-10-11T02:23:50Z</dcterms:modified>
</cp:coreProperties>
</file>