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Hair, mouth, nose, eyes are attached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Underneath your head; is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sprain this bottom part of your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put earrings on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these 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two of these; attached to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in our mouth; you put braces on these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go to a massage to get this area of your arms rubbed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put pads on this part of their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these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these to carry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10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to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in the middle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Underneath eyes; above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Pumps blood around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two; put shoes on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Strep____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2021-10-11T02:23:55Z</dcterms:created>
  <dcterms:modified xsi:type="dcterms:W3CDTF">2021-10-11T02:23:55Z</dcterms:modified>
</cp:coreProperties>
</file>