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Body Parts</w:t>
      </w:r>
    </w:p>
    <w:p>
      <w:pPr>
        <w:pStyle w:val="Questions"/>
      </w:pPr>
      <w:r>
        <w:t xml:space="preserve">1. TAEHR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PSREACNA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LPOO FO YNHLEE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ASRTLA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RBEAELO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EKEN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LEFCILLO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NTOGEU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KIDYNE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ANPIAFOLL BUTE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RIABN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AELBAGLDRDL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NUORNE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SPHANEGAL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CLVACILE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AUBILRF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TAEST UBDS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LKNEA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STLSEI FO GNAHRNSLAE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20. MSUETNR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Parts</dc:title>
  <dcterms:created xsi:type="dcterms:W3CDTF">2021-10-11T02:24:20Z</dcterms:created>
  <dcterms:modified xsi:type="dcterms:W3CDTF">2021-10-11T02:24:20Z</dcterms:modified>
</cp:coreProperties>
</file>