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Parts Crossword Puzzle By: Elijah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allow you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you hit your ________ with a hammer.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Football is a sport where you can get many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class you raise you what 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kick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body part allows you to move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go sailing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Girls put blush on their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you want to go see the remains of the Titanic you have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goatee is found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these appendages allow you to grab and hold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can shrug your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girls paint their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your heart is inside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you smell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get tan you have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you see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you hear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pumps blood to your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build sand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in the middle part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a necklace around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grows out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you put on when you go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want to get stronger you need to _________  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makes your leg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strep is usually found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chew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lift weights you will get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think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Frank arched his ________ in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your bone snaps that is also called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you work out you usually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throw a football with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where your food gets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you put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you kiss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you taste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your spine is located inside your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Crossword Puzzle By: Elijah Smith</dc:title>
  <dcterms:created xsi:type="dcterms:W3CDTF">2021-10-11T02:23:33Z</dcterms:created>
  <dcterms:modified xsi:type="dcterms:W3CDTF">2021-10-11T02:23:33Z</dcterms:modified>
</cp:coreProperties>
</file>